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1363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№9 х.Андрей-Курган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2818271)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1136358" w:id="1"/>
    <w:p>
      <w:pPr>
        <w:sectPr>
          <w:pgSz w:w="11906" w:h="16383" w:orient="portrait"/>
        </w:sectPr>
      </w:pPr>
    </w:p>
    <w:bookmarkEnd w:id="1"/>
    <w:bookmarkEnd w:id="0"/>
    <w:bookmarkStart w:name="block-2113635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1136357" w:id="4"/>
    <w:p>
      <w:pPr>
        <w:sectPr>
          <w:pgSz w:w="11906" w:h="16383" w:orient="portrait"/>
        </w:sectPr>
      </w:pPr>
    </w:p>
    <w:bookmarkEnd w:id="4"/>
    <w:bookmarkEnd w:id="2"/>
    <w:bookmarkStart w:name="block-21136353"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1136353" w:id="9"/>
    <w:p>
      <w:pPr>
        <w:sectPr>
          <w:pgSz w:w="11906" w:h="16383" w:orient="portrait"/>
        </w:sectPr>
      </w:pPr>
    </w:p>
    <w:bookmarkEnd w:id="9"/>
    <w:bookmarkEnd w:id="5"/>
    <w:bookmarkStart w:name="block-21136352"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1136352" w:id="15"/>
    <w:p>
      <w:pPr>
        <w:sectPr>
          <w:pgSz w:w="11906" w:h="16383" w:orient="portrait"/>
        </w:sectPr>
      </w:pPr>
    </w:p>
    <w:bookmarkEnd w:id="15"/>
    <w:bookmarkEnd w:id="10"/>
    <w:bookmarkStart w:name="block-2113635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1136354" w:id="17"/>
    <w:p>
      <w:pPr>
        <w:sectPr>
          <w:pgSz w:w="16383" w:h="11906" w:orient="landscape"/>
        </w:sectPr>
      </w:pPr>
    </w:p>
    <w:bookmarkEnd w:id="17"/>
    <w:bookmarkEnd w:id="16"/>
    <w:bookmarkStart w:name="block-21136355"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4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4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2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136355" w:id="19"/>
    <w:p>
      <w:pPr>
        <w:sectPr>
          <w:pgSz w:w="16383" w:h="11906" w:orient="landscape"/>
        </w:sectPr>
      </w:pPr>
    </w:p>
    <w:bookmarkEnd w:id="19"/>
    <w:bookmarkEnd w:id="18"/>
    <w:bookmarkStart w:name="block-21136356"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136356"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